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2A9F" w:rsidR="00E7062C" w:rsidP="6E93B8AC" w:rsidRDefault="00E7062C" w14:paraId="474D1389" w14:textId="72F34409" w14:noSpellErr="1">
      <w:pPr>
        <w:pStyle w:val="Overskrift1"/>
        <w:spacing w:before="120" w:line="240" w:lineRule="auto"/>
        <w:jc w:val="center"/>
        <w:rPr>
          <w:rStyle w:val="Boktittel"/>
          <w:b w:val="1"/>
          <w:bCs w:val="1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6E93B8AC" w:rsidR="2F2C7D97">
        <w:rPr>
          <w:rStyle w:val="Boktittel"/>
          <w:b w:val="1"/>
          <w:bCs w:val="1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RAFARTA</w:t>
      </w:r>
    </w:p>
    <w:p w:rsidRPr="000E2A9F" w:rsidR="00515890" w:rsidP="6E93B8AC" w:rsidRDefault="00E7062C" w14:paraId="684510D9" w14:textId="4B774ADD" w14:noSpellErr="1">
      <w:pPr>
        <w:pStyle w:val="Overskrift1"/>
        <w:spacing w:before="120" w:line="240" w:lineRule="auto"/>
        <w:jc w:val="center"/>
        <w:rPr>
          <w:rStyle w:val="Boktittel"/>
          <w:b w:val="1"/>
          <w:bCs w:val="1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6E93B8AC" w:rsidR="2F2C7D97">
        <w:rPr>
          <w:rStyle w:val="Boktittel"/>
          <w:b w:val="1"/>
          <w:bCs w:val="1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Dreiebok for </w:t>
      </w:r>
      <w:r w:rsidRPr="6E93B8AC" w:rsidR="5C4809A7">
        <w:rPr>
          <w:rStyle w:val="Boktittel"/>
          <w:b w:val="1"/>
          <w:bCs w:val="1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«T</w:t>
      </w:r>
      <w:r w:rsidRPr="6E93B8AC" w:rsidR="58F70A3A">
        <w:rPr>
          <w:rStyle w:val="Boktittel"/>
          <w:b w:val="1"/>
          <w:bCs w:val="1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eikn livet mitt</w:t>
      </w:r>
      <w:r w:rsidRPr="6E93B8AC" w:rsidR="5C4809A7">
        <w:rPr>
          <w:rStyle w:val="Boktittel"/>
          <w:b w:val="1"/>
          <w:bCs w:val="1"/>
          <w:caps w:val="0"/>
          <w:smallCaps w:val="0"/>
          <w:color w:val="000000" w:themeColor="text1"/>
          <w:spacing w:val="0"/>
          <w:sz w:val="72"/>
          <w:szCs w:val="72"/>
          <w:lang w:val="nn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»</w:t>
      </w:r>
    </w:p>
    <w:p w:rsidRPr="00144226" w:rsidR="00E7062C" w:rsidP="00E7062C" w:rsidRDefault="00E7062C" w14:paraId="12CB5AB5" w14:textId="77777777" w14:noSpellErr="1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115"/>
        <w:gridCol w:w="6115"/>
      </w:tblGrid>
      <w:tr w:rsidR="00515890" w:rsidTr="6E93B8AC" w14:paraId="3BCDAF11" w14:textId="77777777">
        <w:tc>
          <w:tcPr>
            <w:tcW w:w="6120" w:type="dxa"/>
            <w:tcMar/>
          </w:tcPr>
          <w:p w:rsidR="00515890" w:rsidRDefault="00E7062C" w14:paraId="2BBC8AB9" w14:textId="77777777">
            <w:r>
              <w:t>Gruppe:</w:t>
            </w:r>
          </w:p>
          <w:p w:rsidR="00E7062C" w:rsidRDefault="00E7062C" w14:paraId="3CA434BE" w14:textId="1A6CF441" w14:noSpellErr="1"/>
        </w:tc>
        <w:tc>
          <w:tcPr>
            <w:tcW w:w="6120" w:type="dxa"/>
            <w:tcMar/>
          </w:tcPr>
          <w:p w:rsidR="00515890" w:rsidRDefault="00515890" w14:paraId="028823AF" w14:textId="77777777" w14:noSpellErr="1"/>
        </w:tc>
      </w:tr>
      <w:tr w:rsidR="00515890" w:rsidTr="6E93B8AC" w14:paraId="64571DF5" w14:textId="77777777">
        <w:tc>
          <w:tcPr>
            <w:tcW w:w="6120" w:type="dxa"/>
            <w:tcMar/>
          </w:tcPr>
          <w:p w:rsidR="00515890" w:rsidRDefault="005F612E" w14:paraId="7BDEF22B" w14:textId="77777777">
            <w:r>
              <w:t>Klasse:</w:t>
            </w:r>
          </w:p>
          <w:p w:rsidR="00E7062C" w:rsidRDefault="00E7062C" w14:paraId="5CC1E562" w14:textId="77777777" w14:noSpellErr="1"/>
        </w:tc>
        <w:tc>
          <w:tcPr>
            <w:tcW w:w="6120" w:type="dxa"/>
            <w:tcMar/>
          </w:tcPr>
          <w:p w:rsidR="00515890" w:rsidRDefault="00515890" w14:paraId="1589D904" w14:textId="77777777" w14:noSpellErr="1"/>
        </w:tc>
      </w:tr>
    </w:tbl>
    <w:p w:rsidR="00515890" w:rsidRDefault="00515890" w14:paraId="7D251FFC" w14:textId="77777777" w14:noSpellErr="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="00515890" w:rsidTr="6E93B8AC" w14:paraId="4EC03A80" w14:textId="77777777">
        <w:tc>
          <w:tcPr>
            <w:tcW w:w="12240" w:type="dxa"/>
            <w:tcMar/>
          </w:tcPr>
          <w:p w:rsidRPr="00E7062C" w:rsidR="00515890" w:rsidRDefault="005F612E" w14:paraId="1448FA8A" w14:textId="1854C922">
            <w:pPr>
              <w:rPr>
                <w:b w:val="1"/>
                <w:bCs w:val="1"/>
              </w:rPr>
            </w:pPr>
            <w:r w:rsidRPr="6E93B8AC" w:rsidR="09BE9FF8">
              <w:rPr>
                <w:b w:val="1"/>
                <w:bCs w:val="1"/>
              </w:rPr>
              <w:t>Rute</w:t>
            </w:r>
            <w:r w:rsidRPr="6E93B8AC" w:rsidR="09BE9FF8">
              <w:rPr>
                <w:b w:val="1"/>
                <w:bCs w:val="1"/>
              </w:rPr>
              <w:t xml:space="preserve"> 1 – Introduksjon</w:t>
            </w:r>
            <w:r>
              <w:br/>
            </w:r>
            <w:r w:rsidRPr="6E93B8AC" w:rsidR="09BE9FF8">
              <w:rPr>
                <w:b w:val="1"/>
                <w:bCs w:val="1"/>
              </w:rPr>
              <w:t>(</w:t>
            </w:r>
            <w:r w:rsidRPr="6E93B8AC" w:rsidR="09BE9FF8">
              <w:rPr>
                <w:b w:val="1"/>
                <w:bCs w:val="1"/>
              </w:rPr>
              <w:t>Kven</w:t>
            </w:r>
            <w:r w:rsidRPr="6E93B8AC" w:rsidR="09BE9FF8">
              <w:rPr>
                <w:b w:val="1"/>
                <w:bCs w:val="1"/>
              </w:rPr>
              <w:t xml:space="preserve"> er </w:t>
            </w:r>
            <w:r w:rsidRPr="6E93B8AC" w:rsidR="2F2C7D97">
              <w:rPr>
                <w:b w:val="1"/>
                <w:bCs w:val="1"/>
              </w:rPr>
              <w:t>Rafarta</w:t>
            </w:r>
            <w:r w:rsidRPr="6E93B8AC" w:rsidR="2F2C7D97">
              <w:rPr>
                <w:b w:val="1"/>
                <w:bCs w:val="1"/>
              </w:rPr>
              <w:t xml:space="preserve">? </w:t>
            </w:r>
            <w:r w:rsidRPr="6E93B8AC" w:rsidR="2F2C7D97">
              <w:rPr>
                <w:b w:val="1"/>
                <w:bCs w:val="1"/>
              </w:rPr>
              <w:t>Kva</w:t>
            </w:r>
            <w:r w:rsidRPr="6E93B8AC" w:rsidR="2F2C7D97">
              <w:rPr>
                <w:b w:val="1"/>
                <w:bCs w:val="1"/>
              </w:rPr>
              <w:t xml:space="preserve"> </w:t>
            </w:r>
            <w:r w:rsidRPr="6E93B8AC" w:rsidR="2F2C7D97">
              <w:rPr>
                <w:b w:val="1"/>
                <w:bCs w:val="1"/>
              </w:rPr>
              <w:t>f</w:t>
            </w:r>
            <w:r w:rsidRPr="6E93B8AC" w:rsidR="2815D2CB">
              <w:rPr>
                <w:b w:val="1"/>
                <w:bCs w:val="1"/>
              </w:rPr>
              <w:t>å</w:t>
            </w:r>
            <w:r w:rsidRPr="6E93B8AC" w:rsidR="2F2C7D97">
              <w:rPr>
                <w:b w:val="1"/>
                <w:bCs w:val="1"/>
              </w:rPr>
              <w:t>r</w:t>
            </w:r>
            <w:r w:rsidRPr="6E93B8AC" w:rsidR="2F2C7D97">
              <w:rPr>
                <w:b w:val="1"/>
                <w:bCs w:val="1"/>
              </w:rPr>
              <w:t xml:space="preserve"> vi </w:t>
            </w:r>
            <w:r w:rsidRPr="6E93B8AC" w:rsidR="2F2C7D97">
              <w:rPr>
                <w:b w:val="1"/>
                <w:bCs w:val="1"/>
              </w:rPr>
              <w:t>vite</w:t>
            </w:r>
            <w:r w:rsidRPr="6E93B8AC" w:rsidR="2F2C7D97">
              <w:rPr>
                <w:b w:val="1"/>
                <w:bCs w:val="1"/>
              </w:rPr>
              <w:t xml:space="preserve"> om </w:t>
            </w:r>
            <w:r w:rsidRPr="6E93B8AC" w:rsidR="2F2C7D97">
              <w:rPr>
                <w:b w:val="1"/>
                <w:bCs w:val="1"/>
              </w:rPr>
              <w:t>Rafarta</w:t>
            </w:r>
            <w:r w:rsidRPr="6E93B8AC" w:rsidR="2F2C7D97">
              <w:rPr>
                <w:b w:val="1"/>
                <w:bCs w:val="1"/>
              </w:rPr>
              <w:t xml:space="preserve"> </w:t>
            </w:r>
            <w:r w:rsidRPr="6E93B8AC" w:rsidR="2F2C7D97">
              <w:rPr>
                <w:b w:val="1"/>
                <w:bCs w:val="1"/>
              </w:rPr>
              <w:t>gjennom</w:t>
            </w:r>
            <w:r w:rsidRPr="6E93B8AC" w:rsidR="2F2C7D97">
              <w:rPr>
                <w:b w:val="1"/>
                <w:bCs w:val="1"/>
              </w:rPr>
              <w:t xml:space="preserve"> </w:t>
            </w:r>
            <w:r w:rsidRPr="6E93B8AC" w:rsidR="2F2C7D97">
              <w:rPr>
                <w:b w:val="1"/>
                <w:bCs w:val="1"/>
              </w:rPr>
              <w:t>utdraget</w:t>
            </w:r>
            <w:r w:rsidRPr="6E93B8AC" w:rsidR="2F2C7D97">
              <w:rPr>
                <w:b w:val="1"/>
                <w:bCs w:val="1"/>
              </w:rPr>
              <w:t>?</w:t>
            </w:r>
            <w:r w:rsidRPr="6E93B8AC" w:rsidR="09BE9FF8">
              <w:rPr>
                <w:b w:val="1"/>
                <w:bCs w:val="1"/>
              </w:rPr>
              <w:t>)</w:t>
            </w:r>
          </w:p>
        </w:tc>
      </w:tr>
      <w:tr w:rsidR="00515890" w:rsidTr="6E93B8AC" w14:paraId="3F894C4D" w14:textId="77777777">
        <w:trPr>
          <w:trHeight w:val="4320"/>
        </w:trPr>
        <w:tc>
          <w:tcPr>
            <w:tcW w:w="12240" w:type="dxa"/>
            <w:tcMar/>
          </w:tcPr>
          <w:p w:rsidR="00515890" w:rsidRDefault="00515890" w14:paraId="3F912D72" w14:textId="77777777" w14:noSpellErr="1"/>
        </w:tc>
      </w:tr>
    </w:tbl>
    <w:p w:rsidR="00E7062C" w:rsidRDefault="00E7062C" w14:paraId="02D1E774" w14:textId="77777777" w14:noSpellErr="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E7062C" w:rsidR="00515890" w:rsidTr="6E93B8AC" w14:paraId="1FFA57D2" w14:textId="77777777">
        <w:tc>
          <w:tcPr>
            <w:tcW w:w="12240" w:type="dxa"/>
            <w:tcMar/>
          </w:tcPr>
          <w:p w:rsidRPr="00E7062C" w:rsidR="00515890" w:rsidRDefault="005F612E" w14:paraId="034F9B02" w14:textId="77777777">
            <w:pPr>
              <w:rPr>
                <w:b w:val="1"/>
                <w:bCs w:val="1"/>
                <w:lang w:val="nn-NO"/>
              </w:rPr>
            </w:pPr>
            <w:r w:rsidRPr="6E93B8AC" w:rsidR="09BE9FF8">
              <w:rPr>
                <w:b w:val="1"/>
                <w:bCs w:val="1"/>
              </w:rPr>
              <w:t>Rute 2 – Første viktige hending</w:t>
            </w:r>
            <w:r>
              <w:br/>
            </w:r>
            <w:r w:rsidRPr="6E93B8AC" w:rsidR="09BE9FF8">
              <w:rPr>
                <w:b w:val="1"/>
                <w:bCs w:val="1"/>
              </w:rPr>
              <w:t xml:space="preserve">(Teikn </w:t>
            </w:r>
            <w:r w:rsidRPr="6E93B8AC" w:rsidR="09BE9FF8">
              <w:rPr>
                <w:b w:val="1"/>
                <w:bCs w:val="1"/>
              </w:rPr>
              <w:t xml:space="preserve">den </w:t>
            </w:r>
            <w:r w:rsidRPr="6E93B8AC" w:rsidR="09BE9FF8">
              <w:rPr>
                <w:b w:val="1"/>
                <w:bCs w:val="1"/>
              </w:rPr>
              <w:t>første</w:t>
            </w:r>
            <w:r w:rsidRPr="6E93B8AC" w:rsidR="09BE9FF8">
              <w:rPr>
                <w:b w:val="1"/>
                <w:bCs w:val="1"/>
              </w:rPr>
              <w:t xml:space="preserve"> </w:t>
            </w:r>
            <w:r w:rsidRPr="6E93B8AC" w:rsidR="09BE9FF8">
              <w:rPr>
                <w:b w:val="1"/>
                <w:bCs w:val="1"/>
              </w:rPr>
              <w:t>sentrale hendinga frå kapittel 4)</w:t>
            </w:r>
          </w:p>
        </w:tc>
      </w:tr>
      <w:tr w:rsidRPr="00E7062C" w:rsidR="00515890" w:rsidTr="6E93B8AC" w14:paraId="6343C921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6207E0B1" w14:textId="77777777" w14:noSpellErr="1">
            <w:pPr>
              <w:rPr>
                <w:lang w:val="nn-NO"/>
              </w:rPr>
            </w:pPr>
          </w:p>
        </w:tc>
      </w:tr>
    </w:tbl>
    <w:p w:rsidRPr="00E7062C" w:rsidR="00515890" w:rsidRDefault="00515890" w14:paraId="3A87E73B" w14:textId="77777777" w14:noSpellErr="1">
      <w:pPr>
        <w:rPr>
          <w:lang w:val="nn-NO"/>
        </w:rPr>
      </w:pPr>
    </w:p>
    <w:p w:rsidRPr="00E7062C" w:rsidR="00E7062C" w:rsidRDefault="00E7062C" w14:paraId="735B8124" w14:textId="77777777" w14:noSpellErr="1">
      <w:pPr>
        <w:rPr>
          <w:lang w:val="nn-NO"/>
        </w:rPr>
      </w:pPr>
    </w:p>
    <w:p w:rsidRPr="00E7062C" w:rsidR="00E7062C" w:rsidRDefault="00E7062C" w14:paraId="07DD23BE" w14:textId="77777777" w14:noSpellErr="1">
      <w:pPr>
        <w:rPr>
          <w:lang w:val="nn-NO"/>
        </w:rPr>
      </w:pPr>
    </w:p>
    <w:p w:rsidRPr="00E7062C" w:rsidR="00E7062C" w:rsidRDefault="00E7062C" w14:paraId="22C98F07" w14:textId="77777777" w14:noSpellErr="1">
      <w:pPr>
        <w:rPr>
          <w:lang w:val="nn-NO"/>
        </w:rPr>
      </w:pPr>
    </w:p>
    <w:p w:rsidRPr="00E7062C" w:rsidR="00E7062C" w:rsidRDefault="00E7062C" w14:paraId="4AA569E0" w14:textId="77777777" w14:noSpellErr="1">
      <w:pPr>
        <w:rPr>
          <w:lang w:val="nn-NO"/>
        </w:rPr>
      </w:pPr>
    </w:p>
    <w:p w:rsidRPr="00E7062C" w:rsidR="00E7062C" w:rsidRDefault="00E7062C" w14:paraId="6F5B099C" w14:textId="77777777" w14:noSpellErr="1">
      <w:pPr>
        <w:rPr>
          <w:lang w:val="nn-NO"/>
        </w:rPr>
      </w:pPr>
    </w:p>
    <w:p w:rsidRPr="00E7062C" w:rsidR="00E7062C" w:rsidRDefault="00E7062C" w14:paraId="3482E510" w14:textId="77777777" w14:noSpellErr="1">
      <w:pPr>
        <w:rPr>
          <w:lang w:val="nn-NO"/>
        </w:rPr>
      </w:pPr>
    </w:p>
    <w:p w:rsidRPr="00E7062C" w:rsidR="00E7062C" w:rsidRDefault="00E7062C" w14:paraId="6A28BC20" w14:textId="77777777" w14:noSpellErr="1">
      <w:pPr>
        <w:rPr>
          <w:lang w:val="nn-NO"/>
        </w:rPr>
      </w:pPr>
    </w:p>
    <w:p w:rsidRPr="00E7062C" w:rsidR="00E7062C" w:rsidRDefault="00E7062C" w14:paraId="423CF7D7" w14:textId="77777777" w14:noSpellErr="1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E7062C" w:rsidR="00515890" w:rsidTr="0DEEDED0" w14:paraId="4E0DB4A2" w14:textId="77777777">
        <w:tc>
          <w:tcPr>
            <w:tcW w:w="12240" w:type="dxa"/>
            <w:tcMar/>
          </w:tcPr>
          <w:p w:rsidRPr="00E7062C" w:rsidR="00515890" w:rsidRDefault="005F612E" w14:paraId="0ABEA006" w14:textId="52C65701">
            <w:pPr>
              <w:rPr>
                <w:b w:val="1"/>
                <w:bCs w:val="1"/>
                <w:lang w:val="nn-NO"/>
              </w:rPr>
            </w:pPr>
            <w:r w:rsidRPr="0DEEDED0" w:rsidR="09BE9FF8">
              <w:rPr>
                <w:b w:val="1"/>
                <w:bCs w:val="1"/>
              </w:rPr>
              <w:t>Rute 3 – Kjensler og konflikt</w:t>
            </w:r>
            <w:r>
              <w:br/>
            </w:r>
            <w:r w:rsidRPr="0DEEDED0" w:rsidR="09BE9FF8">
              <w:rPr>
                <w:b w:val="1"/>
                <w:bCs w:val="1"/>
              </w:rPr>
              <w:t>(Kva</w:t>
            </w:r>
            <w:r w:rsidRPr="0DEEDED0" w:rsidR="31C5C91D">
              <w:rPr>
                <w:b w:val="1"/>
                <w:bCs w:val="1"/>
              </w:rPr>
              <w:t>/kven</w:t>
            </w:r>
            <w:r w:rsidRPr="0DEEDED0" w:rsidR="09BE9FF8">
              <w:rPr>
                <w:b w:val="1"/>
                <w:bCs w:val="1"/>
              </w:rPr>
              <w:t xml:space="preserve"> er </w:t>
            </w:r>
            <w:r w:rsidRPr="0DEEDED0" w:rsidR="09BE9FF8">
              <w:rPr>
                <w:b w:val="1"/>
                <w:bCs w:val="1"/>
              </w:rPr>
              <w:t>Rafarta</w:t>
            </w:r>
            <w:r w:rsidRPr="0DEEDED0" w:rsidR="09BE9FF8">
              <w:rPr>
                <w:b w:val="1"/>
                <w:bCs w:val="1"/>
              </w:rPr>
              <w:t xml:space="preserve"> redd for</w:t>
            </w:r>
            <w:r w:rsidRPr="0DEEDED0" w:rsidR="0B6871EF">
              <w:rPr>
                <w:b w:val="1"/>
                <w:bCs w:val="1"/>
              </w:rPr>
              <w:t xml:space="preserve"> </w:t>
            </w:r>
            <w:r w:rsidRPr="0DEEDED0" w:rsidR="09BE9FF8">
              <w:rPr>
                <w:b w:val="1"/>
                <w:bCs w:val="1"/>
              </w:rPr>
              <w:t>/</w:t>
            </w:r>
            <w:r w:rsidRPr="0DEEDED0" w:rsidR="0B6871EF">
              <w:rPr>
                <w:b w:val="1"/>
                <w:bCs w:val="1"/>
              </w:rPr>
              <w:t xml:space="preserve"> </w:t>
            </w:r>
            <w:r w:rsidRPr="0DEEDED0" w:rsidR="2F2C7D97">
              <w:rPr>
                <w:b w:val="1"/>
                <w:bCs w:val="1"/>
              </w:rPr>
              <w:t xml:space="preserve">kva </w:t>
            </w:r>
            <w:r w:rsidRPr="0DEEDED0" w:rsidR="09BE9FF8">
              <w:rPr>
                <w:b w:val="1"/>
                <w:bCs w:val="1"/>
              </w:rPr>
              <w:t>tenkjer</w:t>
            </w:r>
            <w:r w:rsidRPr="0DEEDED0" w:rsidR="2F2C7D97">
              <w:rPr>
                <w:b w:val="1"/>
                <w:bCs w:val="1"/>
              </w:rPr>
              <w:t xml:space="preserve"> ho</w:t>
            </w:r>
            <w:r w:rsidRPr="0DEEDED0" w:rsidR="09BE9FF8">
              <w:rPr>
                <w:b w:val="1"/>
                <w:bCs w:val="1"/>
              </w:rPr>
              <w:t xml:space="preserve"> på?)</w:t>
            </w:r>
          </w:p>
        </w:tc>
      </w:tr>
      <w:tr w:rsidRPr="00E7062C" w:rsidR="00515890" w:rsidTr="0DEEDED0" w14:paraId="3096A31B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7ED79C5D" w14:textId="77777777" w14:noSpellErr="1">
            <w:pPr>
              <w:rPr>
                <w:lang w:val="nn-NO"/>
              </w:rPr>
            </w:pPr>
          </w:p>
        </w:tc>
      </w:tr>
    </w:tbl>
    <w:p w:rsidR="00515890" w:rsidRDefault="00515890" w14:paraId="1DFC1E73" w14:textId="77777777" w14:noSpellErr="1">
      <w:pPr>
        <w:rPr>
          <w:lang w:val="nn-NO"/>
        </w:rPr>
      </w:pPr>
    </w:p>
    <w:p w:rsidR="00E7062C" w:rsidRDefault="00E7062C" w14:paraId="627D1482" w14:textId="77777777" w14:noSpellErr="1">
      <w:pPr>
        <w:rPr>
          <w:lang w:val="nn-NO"/>
        </w:rPr>
      </w:pPr>
    </w:p>
    <w:p w:rsidR="00E7062C" w:rsidRDefault="00E7062C" w14:paraId="5F053D90" w14:textId="77777777" w14:noSpellErr="1">
      <w:pPr>
        <w:rPr>
          <w:lang w:val="nn-NO"/>
        </w:rPr>
      </w:pPr>
    </w:p>
    <w:p w:rsidR="00E7062C" w:rsidRDefault="00E7062C" w14:paraId="13475437" w14:textId="77777777" w14:noSpellErr="1">
      <w:pPr>
        <w:rPr>
          <w:lang w:val="nn-NO"/>
        </w:rPr>
      </w:pPr>
    </w:p>
    <w:p w:rsidR="00E7062C" w:rsidRDefault="00E7062C" w14:paraId="08F4739B" w14:textId="77777777" w14:noSpellErr="1">
      <w:pPr>
        <w:rPr>
          <w:lang w:val="nn-NO"/>
        </w:rPr>
      </w:pPr>
    </w:p>
    <w:p w:rsidR="00E7062C" w:rsidRDefault="00E7062C" w14:paraId="1AE7CCEF" w14:textId="77777777" w14:noSpellErr="1">
      <w:pPr>
        <w:rPr>
          <w:lang w:val="nn-NO"/>
        </w:rPr>
      </w:pPr>
    </w:p>
    <w:p w:rsidR="00E7062C" w:rsidRDefault="00E7062C" w14:paraId="280A97B2" w14:textId="77777777" w14:noSpellErr="1">
      <w:pPr>
        <w:rPr>
          <w:lang w:val="nn-NO"/>
        </w:rPr>
      </w:pPr>
    </w:p>
    <w:p w:rsidR="00E7062C" w:rsidRDefault="00E7062C" w14:paraId="3C239D79" w14:textId="77777777" w14:noSpellErr="1">
      <w:pPr>
        <w:rPr>
          <w:lang w:val="nn-NO"/>
        </w:rPr>
      </w:pPr>
    </w:p>
    <w:p w:rsidRPr="00E7062C" w:rsidR="00E7062C" w:rsidRDefault="00E7062C" w14:paraId="35349048" w14:textId="77777777" w14:noSpellErr="1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E7062C" w:rsidR="00515890" w:rsidTr="6E93B8AC" w14:paraId="76618695" w14:textId="77777777">
        <w:tc>
          <w:tcPr>
            <w:tcW w:w="12240" w:type="dxa"/>
            <w:tcMar/>
          </w:tcPr>
          <w:p w:rsidRPr="00E7062C" w:rsidR="00515890" w:rsidRDefault="005F612E" w14:paraId="6C28DADF" w14:textId="3581FBC5" w14:noSpellErr="1">
            <w:pPr>
              <w:rPr>
                <w:b w:val="1"/>
                <w:bCs w:val="1"/>
                <w:lang w:val="nn-NO"/>
              </w:rPr>
            </w:pPr>
            <w:r w:rsidRPr="6E93B8AC" w:rsidR="09BE9FF8">
              <w:rPr>
                <w:b w:val="1"/>
                <w:bCs w:val="1"/>
              </w:rPr>
              <w:t>Rute 4 – Viktig</w:t>
            </w:r>
            <w:r w:rsidRPr="6E93B8AC" w:rsidR="2F2C7D97">
              <w:rPr>
                <w:b w:val="1"/>
                <w:bCs w:val="1"/>
              </w:rPr>
              <w:t>e tilbakeblikk</w:t>
            </w:r>
            <w:r>
              <w:br/>
            </w:r>
            <w:r w:rsidRPr="6E93B8AC" w:rsidR="09BE9FF8">
              <w:rPr>
                <w:b w:val="1"/>
                <w:bCs w:val="1"/>
              </w:rPr>
              <w:t>(</w:t>
            </w:r>
            <w:r w:rsidRPr="6E93B8AC" w:rsidR="2F2C7D97">
              <w:rPr>
                <w:b w:val="1"/>
                <w:bCs w:val="1"/>
              </w:rPr>
              <w:t>Kva får vi vite gjennom tilba</w:t>
            </w:r>
            <w:r w:rsidRPr="6E93B8AC" w:rsidR="2F2C7D97">
              <w:rPr>
                <w:b w:val="1"/>
                <w:bCs w:val="1"/>
              </w:rPr>
              <w:t>keblikka</w:t>
            </w:r>
            <w:r w:rsidRPr="6E93B8AC" w:rsidR="2F2C7D97">
              <w:rPr>
                <w:b w:val="1"/>
                <w:bCs w:val="1"/>
              </w:rPr>
              <w:t xml:space="preserve"> i teksten?</w:t>
            </w:r>
            <w:r w:rsidRPr="6E93B8AC" w:rsidR="2F2C7D97">
              <w:rPr>
                <w:b w:val="1"/>
                <w:bCs w:val="1"/>
              </w:rPr>
              <w:t xml:space="preserve"> Kva rolle har øksa?</w:t>
            </w:r>
            <w:r w:rsidRPr="6E93B8AC" w:rsidR="2F2C7D97">
              <w:rPr>
                <w:b w:val="1"/>
                <w:bCs w:val="1"/>
              </w:rPr>
              <w:t xml:space="preserve">) </w:t>
            </w:r>
          </w:p>
        </w:tc>
      </w:tr>
      <w:tr w:rsidRPr="00E7062C" w:rsidR="00515890" w:rsidTr="6E93B8AC" w14:paraId="21858D06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1674FFC9" w14:textId="77777777" w14:noSpellErr="1">
            <w:pPr>
              <w:rPr>
                <w:lang w:val="nn-NO"/>
              </w:rPr>
            </w:pPr>
          </w:p>
        </w:tc>
      </w:tr>
    </w:tbl>
    <w:p w:rsidR="00515890" w:rsidRDefault="00515890" w14:paraId="1B7FF234" w14:textId="77777777" w14:noSpellErr="1">
      <w:pPr>
        <w:rPr>
          <w:lang w:val="nn-NO"/>
        </w:rPr>
      </w:pPr>
    </w:p>
    <w:p w:rsidR="00E7062C" w:rsidRDefault="00E7062C" w14:paraId="363AC7C1" w14:textId="77777777" w14:noSpellErr="1">
      <w:pPr>
        <w:rPr>
          <w:lang w:val="nn-NO"/>
        </w:rPr>
      </w:pPr>
    </w:p>
    <w:p w:rsidR="00E7062C" w:rsidRDefault="00E7062C" w14:paraId="1F4B4B34" w14:textId="77777777" w14:noSpellErr="1">
      <w:pPr>
        <w:rPr>
          <w:lang w:val="nn-NO"/>
        </w:rPr>
      </w:pPr>
    </w:p>
    <w:p w:rsidR="00E7062C" w:rsidRDefault="00E7062C" w14:paraId="1A336B85" w14:textId="77777777" w14:noSpellErr="1">
      <w:pPr>
        <w:rPr>
          <w:lang w:val="nn-NO"/>
        </w:rPr>
      </w:pPr>
    </w:p>
    <w:p w:rsidR="00E7062C" w:rsidRDefault="00E7062C" w14:paraId="2EA536C0" w14:textId="77777777" w14:noSpellErr="1">
      <w:pPr>
        <w:rPr>
          <w:lang w:val="nn-NO"/>
        </w:rPr>
      </w:pPr>
    </w:p>
    <w:p w:rsidR="00E7062C" w:rsidRDefault="00E7062C" w14:paraId="08B10432" w14:textId="77777777" w14:noSpellErr="1">
      <w:pPr>
        <w:rPr>
          <w:lang w:val="nn-NO"/>
        </w:rPr>
      </w:pPr>
    </w:p>
    <w:p w:rsidR="00E7062C" w:rsidRDefault="00E7062C" w14:paraId="70C269F6" w14:textId="77777777" w14:noSpellErr="1">
      <w:pPr>
        <w:rPr>
          <w:lang w:val="nn-NO"/>
        </w:rPr>
      </w:pPr>
    </w:p>
    <w:p w:rsidR="00E7062C" w:rsidRDefault="00E7062C" w14:paraId="48F85B11" w14:textId="77777777" w14:noSpellErr="1">
      <w:pPr>
        <w:rPr>
          <w:lang w:val="nn-NO"/>
        </w:rPr>
      </w:pPr>
    </w:p>
    <w:p w:rsidRPr="00E7062C" w:rsidR="00E7062C" w:rsidRDefault="00E7062C" w14:paraId="437971D1" w14:textId="77777777" w14:noSpellErr="1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E7062C" w:rsidR="00515890" w:rsidTr="6E93B8AC" w14:paraId="18DB1EC1" w14:textId="77777777">
        <w:tc>
          <w:tcPr>
            <w:tcW w:w="12240" w:type="dxa"/>
            <w:tcMar/>
          </w:tcPr>
          <w:p w:rsidRPr="00E7062C" w:rsidR="00515890" w:rsidRDefault="005F612E" w14:paraId="167B7242" w14:textId="691615C0">
            <w:pPr>
              <w:rPr>
                <w:b w:val="1"/>
                <w:bCs w:val="1"/>
                <w:lang w:val="nn-NO"/>
              </w:rPr>
            </w:pPr>
            <w:r w:rsidRPr="6E93B8AC" w:rsidR="09BE9FF8">
              <w:rPr>
                <w:b w:val="1"/>
                <w:bCs w:val="1"/>
              </w:rPr>
              <w:t>Rute 5 – Andre viktige hendingar (kap. 5)</w:t>
            </w:r>
            <w:r>
              <w:br/>
            </w:r>
            <w:r w:rsidRPr="6E93B8AC" w:rsidR="09BE9FF8">
              <w:rPr>
                <w:b w:val="1"/>
                <w:bCs w:val="1"/>
              </w:rPr>
              <w:t xml:space="preserve">(Kva skjer som endrar situasjonen </w:t>
            </w:r>
            <w:r w:rsidRPr="6E93B8AC" w:rsidR="2F2C7D97">
              <w:rPr>
                <w:b w:val="1"/>
                <w:bCs w:val="1"/>
              </w:rPr>
              <w:t xml:space="preserve">til </w:t>
            </w:r>
            <w:r w:rsidRPr="6E93B8AC" w:rsidR="2F2C7D97">
              <w:rPr>
                <w:b w:val="1"/>
                <w:bCs w:val="1"/>
              </w:rPr>
              <w:t>Rafarta</w:t>
            </w:r>
            <w:r w:rsidRPr="6E93B8AC" w:rsidR="09BE9FF8">
              <w:rPr>
                <w:b w:val="1"/>
                <w:bCs w:val="1"/>
              </w:rPr>
              <w:t>?)</w:t>
            </w:r>
          </w:p>
        </w:tc>
      </w:tr>
      <w:tr w:rsidRPr="00E7062C" w:rsidR="00515890" w:rsidTr="6E93B8AC" w14:paraId="50F31033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29377E3F" w14:textId="77777777" w14:noSpellErr="1">
            <w:pPr>
              <w:rPr>
                <w:lang w:val="nn-NO"/>
              </w:rPr>
            </w:pPr>
          </w:p>
        </w:tc>
      </w:tr>
    </w:tbl>
    <w:p w:rsidR="00515890" w:rsidRDefault="00515890" w14:paraId="17C16226" w14:textId="77777777" w14:noSpellErr="1">
      <w:pPr>
        <w:rPr>
          <w:lang w:val="nn-NO"/>
        </w:rPr>
      </w:pPr>
    </w:p>
    <w:p w:rsidR="00E7062C" w:rsidRDefault="00E7062C" w14:paraId="27B86D36" w14:textId="77777777" w14:noSpellErr="1">
      <w:pPr>
        <w:rPr>
          <w:lang w:val="nn-NO"/>
        </w:rPr>
      </w:pPr>
    </w:p>
    <w:p w:rsidR="00E7062C" w:rsidRDefault="00E7062C" w14:paraId="3562633C" w14:textId="77777777" w14:noSpellErr="1">
      <w:pPr>
        <w:rPr>
          <w:lang w:val="nn-NO"/>
        </w:rPr>
      </w:pPr>
    </w:p>
    <w:p w:rsidR="00E7062C" w:rsidRDefault="00E7062C" w14:paraId="170DBAA7" w14:textId="77777777" w14:noSpellErr="1">
      <w:pPr>
        <w:rPr>
          <w:lang w:val="nn-NO"/>
        </w:rPr>
      </w:pPr>
    </w:p>
    <w:p w:rsidR="00E7062C" w:rsidRDefault="00E7062C" w14:paraId="15872194" w14:textId="77777777" w14:noSpellErr="1">
      <w:pPr>
        <w:rPr>
          <w:lang w:val="nn-NO"/>
        </w:rPr>
      </w:pPr>
    </w:p>
    <w:p w:rsidR="00E7062C" w:rsidRDefault="00E7062C" w14:paraId="7021A539" w14:textId="77777777" w14:noSpellErr="1">
      <w:pPr>
        <w:rPr>
          <w:lang w:val="nn-NO"/>
        </w:rPr>
      </w:pPr>
    </w:p>
    <w:p w:rsidR="00E7062C" w:rsidRDefault="00E7062C" w14:paraId="2052F00D" w14:textId="77777777" w14:noSpellErr="1">
      <w:pPr>
        <w:rPr>
          <w:lang w:val="nn-NO"/>
        </w:rPr>
      </w:pPr>
    </w:p>
    <w:p w:rsidR="00E7062C" w:rsidRDefault="00E7062C" w14:paraId="488FD1BE" w14:textId="77777777" w14:noSpellErr="1">
      <w:pPr>
        <w:rPr>
          <w:lang w:val="nn-NO"/>
        </w:rPr>
      </w:pPr>
    </w:p>
    <w:p w:rsidRPr="00E7062C" w:rsidR="00E7062C" w:rsidRDefault="00E7062C" w14:paraId="30473673" w14:textId="77777777" w14:noSpellErr="1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30"/>
      </w:tblGrid>
      <w:tr w:rsidRPr="00E7062C" w:rsidR="00515890" w:rsidTr="0DEEDED0" w14:paraId="3A35ADD0" w14:textId="77777777">
        <w:tc>
          <w:tcPr>
            <w:tcW w:w="12240" w:type="dxa"/>
            <w:tcMar/>
          </w:tcPr>
          <w:p w:rsidRPr="00E7062C" w:rsidR="00515890" w:rsidRDefault="005F612E" w14:paraId="70DF1BAD" w14:noSpellErr="1" w14:textId="342925A6">
            <w:pPr>
              <w:rPr>
                <w:b w:val="1"/>
                <w:bCs w:val="1"/>
                <w:lang w:val="nn-NO"/>
              </w:rPr>
            </w:pPr>
            <w:r w:rsidRPr="0DEEDED0" w:rsidR="09BE9FF8">
              <w:rPr>
                <w:b w:val="1"/>
                <w:bCs w:val="1"/>
              </w:rPr>
              <w:t>Rute 6 – Avslutning</w:t>
            </w:r>
            <w:r>
              <w:br/>
            </w:r>
            <w:r w:rsidRPr="0DEEDED0" w:rsidR="09BE9FF8">
              <w:rPr>
                <w:b w:val="1"/>
                <w:bCs w:val="1"/>
              </w:rPr>
              <w:t>(Korleis sluttar utdraget</w:t>
            </w:r>
            <w:r w:rsidRPr="0DEEDED0" w:rsidR="5A241466">
              <w:rPr>
                <w:b w:val="1"/>
                <w:bCs w:val="1"/>
              </w:rPr>
              <w:t>,</w:t>
            </w:r>
            <w:r w:rsidRPr="0DEEDED0" w:rsidR="09BE9FF8">
              <w:rPr>
                <w:b w:val="1"/>
                <w:bCs w:val="1"/>
              </w:rPr>
              <w:t xml:space="preserve"> og kva trur </w:t>
            </w:r>
            <w:r w:rsidRPr="0DEEDED0" w:rsidR="2F2C7D97">
              <w:rPr>
                <w:b w:val="1"/>
                <w:bCs w:val="1"/>
              </w:rPr>
              <w:t>dokker</w:t>
            </w:r>
            <w:r w:rsidRPr="0DEEDED0" w:rsidR="09BE9FF8">
              <w:rPr>
                <w:b w:val="1"/>
                <w:bCs w:val="1"/>
              </w:rPr>
              <w:t xml:space="preserve"> skjer vidare?)</w:t>
            </w:r>
          </w:p>
        </w:tc>
      </w:tr>
      <w:tr w:rsidRPr="00E7062C" w:rsidR="00515890" w:rsidTr="0DEEDED0" w14:paraId="6C4E14B9" w14:textId="77777777">
        <w:trPr>
          <w:trHeight w:val="4320"/>
        </w:trPr>
        <w:tc>
          <w:tcPr>
            <w:tcW w:w="12240" w:type="dxa"/>
            <w:tcMar/>
          </w:tcPr>
          <w:p w:rsidRPr="00E7062C" w:rsidR="00515890" w:rsidRDefault="00515890" w14:paraId="3859E90B" w14:textId="77777777" w14:noSpellErr="1">
            <w:pPr>
              <w:rPr>
                <w:lang w:val="nn-NO"/>
              </w:rPr>
            </w:pPr>
          </w:p>
        </w:tc>
      </w:tr>
    </w:tbl>
    <w:p w:rsidRPr="00E7062C" w:rsidR="009C67DB" w:rsidRDefault="009C67DB" w14:paraId="0A7DF339" w14:textId="77777777" w14:noSpellErr="1">
      <w:pPr>
        <w:rPr>
          <w:lang w:val="nn-NO"/>
        </w:rPr>
      </w:pPr>
    </w:p>
    <w:sectPr w:rsidRPr="00E7062C" w:rsidR="009C67DB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2099088">
    <w:abstractNumId w:val="8"/>
  </w:num>
  <w:num w:numId="2" w16cid:durableId="700133965">
    <w:abstractNumId w:val="6"/>
  </w:num>
  <w:num w:numId="3" w16cid:durableId="1039629189">
    <w:abstractNumId w:val="5"/>
  </w:num>
  <w:num w:numId="4" w16cid:durableId="1537964328">
    <w:abstractNumId w:val="4"/>
  </w:num>
  <w:num w:numId="5" w16cid:durableId="630290285">
    <w:abstractNumId w:val="7"/>
  </w:num>
  <w:num w:numId="6" w16cid:durableId="2099137111">
    <w:abstractNumId w:val="3"/>
  </w:num>
  <w:num w:numId="7" w16cid:durableId="1380931163">
    <w:abstractNumId w:val="2"/>
  </w:num>
  <w:num w:numId="8" w16cid:durableId="2022007548">
    <w:abstractNumId w:val="1"/>
  </w:num>
  <w:num w:numId="9" w16cid:durableId="6963968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A9F"/>
    <w:rsid w:val="00144226"/>
    <w:rsid w:val="0015074B"/>
    <w:rsid w:val="0029639D"/>
    <w:rsid w:val="00326F90"/>
    <w:rsid w:val="00434241"/>
    <w:rsid w:val="00515890"/>
    <w:rsid w:val="005F612E"/>
    <w:rsid w:val="00722966"/>
    <w:rsid w:val="008769B8"/>
    <w:rsid w:val="009C67DB"/>
    <w:rsid w:val="00AA1D8D"/>
    <w:rsid w:val="00B47730"/>
    <w:rsid w:val="00CB0664"/>
    <w:rsid w:val="00E7062C"/>
    <w:rsid w:val="00EE3452"/>
    <w:rsid w:val="00FC693F"/>
    <w:rsid w:val="09BE9FF8"/>
    <w:rsid w:val="0B6871EF"/>
    <w:rsid w:val="0DEEDED0"/>
    <w:rsid w:val="2815D2CB"/>
    <w:rsid w:val="2F2C7D97"/>
    <w:rsid w:val="31C5C91D"/>
    <w:rsid w:val="58F70A3A"/>
    <w:rsid w:val="5A241466"/>
    <w:rsid w:val="5C4809A7"/>
    <w:rsid w:val="6E93B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5671"/>
  <w14:defaultImageDpi w14:val="300"/>
  <w15:docId w15:val="{6434C0AF-907E-4D86-AFFB-CA1DA50D1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E93B8AC"/>
    <w:rPr>
      <w:noProof w:val="0"/>
      <w:lang w:val="nn-NO"/>
    </w:rPr>
  </w:style>
  <w:style w:type="paragraph" w:styleId="Overskrift1">
    <w:uiPriority w:val="9"/>
    <w:name w:val="heading 1"/>
    <w:basedOn w:val="Normal"/>
    <w:next w:val="Normal"/>
    <w:link w:val="Overskrift1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Overskrift2">
    <w:uiPriority w:val="9"/>
    <w:name w:val="heading 2"/>
    <w:basedOn w:val="Normal"/>
    <w:next w:val="Normal"/>
    <w:unhideWhenUsed/>
    <w:link w:val="Overskrift2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Overskrift3">
    <w:uiPriority w:val="9"/>
    <w:name w:val="heading 3"/>
    <w:basedOn w:val="Normal"/>
    <w:next w:val="Normal"/>
    <w:unhideWhenUsed/>
    <w:link w:val="Overskrift3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Overskrift4">
    <w:uiPriority w:val="9"/>
    <w:name w:val="heading 4"/>
    <w:basedOn w:val="Normal"/>
    <w:next w:val="Normal"/>
    <w:semiHidden/>
    <w:unhideWhenUsed/>
    <w:link w:val="Overskrift4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Overskrift5">
    <w:uiPriority w:val="9"/>
    <w:name w:val="heading 5"/>
    <w:basedOn w:val="Normal"/>
    <w:next w:val="Normal"/>
    <w:semiHidden/>
    <w:unhideWhenUsed/>
    <w:link w:val="Overskrift5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Overskrift6">
    <w:uiPriority w:val="9"/>
    <w:name w:val="heading 6"/>
    <w:basedOn w:val="Normal"/>
    <w:next w:val="Normal"/>
    <w:semiHidden/>
    <w:unhideWhenUsed/>
    <w:link w:val="Overskrift6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Overskrift7">
    <w:uiPriority w:val="9"/>
    <w:name w:val="heading 7"/>
    <w:basedOn w:val="Normal"/>
    <w:next w:val="Normal"/>
    <w:semiHidden/>
    <w:unhideWhenUsed/>
    <w:link w:val="Overskrift7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Overskrift8">
    <w:uiPriority w:val="9"/>
    <w:name w:val="heading 8"/>
    <w:basedOn w:val="Normal"/>
    <w:next w:val="Normal"/>
    <w:semiHidden/>
    <w:unhideWhenUsed/>
    <w:link w:val="Overskrift8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Overskrift9">
    <w:uiPriority w:val="9"/>
    <w:name w:val="heading 9"/>
    <w:basedOn w:val="Normal"/>
    <w:next w:val="Normal"/>
    <w:semiHidden/>
    <w:unhideWhenUsed/>
    <w:link w:val="Overskrift9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Standardskriftforavsnitt" w:default="1">
    <w:name w:val="Default Paragraph Font"/>
    <w:uiPriority w:val="1"/>
    <w:semiHidden/>
    <w:unhideWhenUsed/>
  </w:style>
  <w:style w:type="table" w:styleId="Vanle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aliste" w:default="1">
    <w:name w:val="No List"/>
    <w:uiPriority w:val="99"/>
    <w:semiHidden/>
    <w:unhideWhenUsed/>
  </w:style>
  <w:style w:type="paragraph" w:styleId="Topptekst">
    <w:uiPriority w:val="99"/>
    <w:name w:val="header"/>
    <w:basedOn w:val="Normal"/>
    <w:unhideWhenUsed/>
    <w:link w:val="TopptekstTeikn"/>
    <w:rsid w:val="6E93B8AC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TopptekstTeikn" w:customStyle="1">
    <w:name w:val="Topptekst Teikn"/>
    <w:basedOn w:val="Standardskriftforavsnitt"/>
    <w:link w:val="Topptekst"/>
    <w:uiPriority w:val="99"/>
    <w:rsid w:val="00E618BF"/>
  </w:style>
  <w:style w:type="paragraph" w:styleId="Botntekst">
    <w:uiPriority w:val="99"/>
    <w:name w:val="footer"/>
    <w:basedOn w:val="Normal"/>
    <w:unhideWhenUsed/>
    <w:link w:val="BotntekstTeikn"/>
    <w:rsid w:val="6E93B8AC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BotntekstTeikn" w:customStyle="1">
    <w:name w:val="Botntekst Teikn"/>
    <w:basedOn w:val="Standardskriftforavsnitt"/>
    <w:link w:val="Bot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ikn" w:customStyle="1">
    <w:name w:val="Overskrift 1 Teik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ikn" w:customStyle="1">
    <w:name w:val="Overskrift 2 Teik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ikn" w:customStyle="1">
    <w:name w:val="Overskrift 3 Teik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uiPriority w:val="10"/>
    <w:name w:val="Title"/>
    <w:basedOn w:val="Normal"/>
    <w:next w:val="Normal"/>
    <w:link w:val="Tittel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ittelTeikn" w:customStyle="1">
    <w:name w:val="Tittel Teik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uiPriority w:val="11"/>
    <w:name w:val="Subtitle"/>
    <w:basedOn w:val="Normal"/>
    <w:next w:val="Normal"/>
    <w:link w:val="UndertittelTeikn"/>
    <w:qFormat/>
    <w:rsid w:val="6E93B8A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UndertittelTeikn" w:customStyle="1">
    <w:name w:val="Undertittel Teik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uiPriority w:val="34"/>
    <w:name w:val="List Paragraph"/>
    <w:basedOn w:val="Normal"/>
    <w:qFormat/>
    <w:rsid w:val="6E93B8AC"/>
    <w:pPr>
      <w:spacing/>
      <w:ind w:left="720"/>
      <w:contextualSpacing/>
    </w:pPr>
  </w:style>
  <w:style w:type="paragraph" w:styleId="Brdtekst">
    <w:uiPriority w:val="99"/>
    <w:name w:val="Body Text"/>
    <w:basedOn w:val="Normal"/>
    <w:unhideWhenUsed/>
    <w:link w:val="BrdtekstTeikn"/>
    <w:rsid w:val="6E93B8AC"/>
    <w:pPr>
      <w:spacing w:after="120"/>
    </w:pPr>
  </w:style>
  <w:style w:type="character" w:styleId="BrdtekstTeikn" w:customStyle="1">
    <w:name w:val="Brødtekst Teikn"/>
    <w:basedOn w:val="Standardskriftforavsnitt"/>
    <w:link w:val="Brdtekst"/>
    <w:uiPriority w:val="99"/>
    <w:rsid w:val="00AA1D8D"/>
  </w:style>
  <w:style w:type="paragraph" w:styleId="Brdtekst2">
    <w:uiPriority w:val="99"/>
    <w:name w:val="Body Text 2"/>
    <w:basedOn w:val="Normal"/>
    <w:unhideWhenUsed/>
    <w:link w:val="Brdtekst2Teikn"/>
    <w:rsid w:val="6E93B8AC"/>
    <w:pPr>
      <w:spacing w:after="120" w:line="480" w:lineRule="auto"/>
    </w:pPr>
  </w:style>
  <w:style w:type="character" w:styleId="Brdtekst2Teikn" w:customStyle="1">
    <w:name w:val="Brødtekst 2 Teikn"/>
    <w:basedOn w:val="Standardskriftforavsnitt"/>
    <w:link w:val="Brdtekst2"/>
    <w:uiPriority w:val="99"/>
    <w:rsid w:val="00AA1D8D"/>
  </w:style>
  <w:style w:type="paragraph" w:styleId="Brdtekst3">
    <w:uiPriority w:val="99"/>
    <w:name w:val="Body Text 3"/>
    <w:basedOn w:val="Normal"/>
    <w:unhideWhenUsed/>
    <w:link w:val="Brdtekst3Teikn"/>
    <w:rsid w:val="6E93B8AC"/>
    <w:rPr>
      <w:sz w:val="16"/>
      <w:szCs w:val="16"/>
    </w:rPr>
    <w:pPr>
      <w:spacing w:after="120"/>
    </w:pPr>
  </w:style>
  <w:style w:type="character" w:styleId="Brdtekst3Teikn" w:customStyle="1">
    <w:name w:val="Brødtekst 3 Teik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uiPriority w:val="99"/>
    <w:name w:val="List"/>
    <w:basedOn w:val="Normal"/>
    <w:unhideWhenUsed/>
    <w:rsid w:val="6E93B8AC"/>
    <w:pPr>
      <w:spacing/>
      <w:ind w:left="360" w:hanging="360"/>
      <w:contextualSpacing/>
    </w:pPr>
  </w:style>
  <w:style w:type="paragraph" w:styleId="Liste2">
    <w:uiPriority w:val="99"/>
    <w:name w:val="List 2"/>
    <w:basedOn w:val="Normal"/>
    <w:unhideWhenUsed/>
    <w:rsid w:val="6E93B8AC"/>
    <w:pPr>
      <w:spacing/>
      <w:ind w:left="720" w:hanging="360"/>
      <w:contextualSpacing/>
    </w:pPr>
  </w:style>
  <w:style w:type="paragraph" w:styleId="Liste3">
    <w:uiPriority w:val="99"/>
    <w:name w:val="List 3"/>
    <w:basedOn w:val="Normal"/>
    <w:unhideWhenUsed/>
    <w:rsid w:val="6E93B8AC"/>
    <w:pPr>
      <w:spacing/>
      <w:ind w:left="1080" w:hanging="360"/>
      <w:contextualSpacing/>
    </w:pPr>
  </w:style>
  <w:style w:type="paragraph" w:styleId="Punktliste">
    <w:uiPriority w:val="99"/>
    <w:name w:val="List Bullet"/>
    <w:basedOn w:val="Normal"/>
    <w:unhideWhenUsed/>
    <w:rsid w:val="6E93B8AC"/>
    <w:pPr>
      <w:numPr>
        <w:numId w:val="1"/>
      </w:numPr>
      <w:spacing/>
      <w:contextualSpacing/>
    </w:pPr>
  </w:style>
  <w:style w:type="paragraph" w:styleId="Punktliste2">
    <w:uiPriority w:val="99"/>
    <w:name w:val="List Bullet 2"/>
    <w:basedOn w:val="Normal"/>
    <w:unhideWhenUsed/>
    <w:rsid w:val="6E93B8AC"/>
    <w:pPr>
      <w:numPr>
        <w:numId w:val="2"/>
      </w:numPr>
      <w:spacing/>
      <w:contextualSpacing/>
    </w:pPr>
  </w:style>
  <w:style w:type="paragraph" w:styleId="Punktliste3">
    <w:uiPriority w:val="99"/>
    <w:name w:val="List Bullet 3"/>
    <w:basedOn w:val="Normal"/>
    <w:unhideWhenUsed/>
    <w:rsid w:val="6E93B8AC"/>
    <w:pPr>
      <w:numPr>
        <w:numId w:val="3"/>
      </w:numPr>
      <w:spacing/>
      <w:contextualSpacing/>
    </w:pPr>
  </w:style>
  <w:style w:type="paragraph" w:styleId="Nummerertliste">
    <w:uiPriority w:val="99"/>
    <w:name w:val="List Number"/>
    <w:basedOn w:val="Normal"/>
    <w:unhideWhenUsed/>
    <w:rsid w:val="6E93B8AC"/>
    <w:pPr>
      <w:numPr>
        <w:numId w:val="5"/>
      </w:numPr>
      <w:spacing/>
      <w:contextualSpacing/>
    </w:pPr>
  </w:style>
  <w:style w:type="paragraph" w:styleId="Nummerertliste2">
    <w:uiPriority w:val="99"/>
    <w:name w:val="List Number 2"/>
    <w:basedOn w:val="Normal"/>
    <w:unhideWhenUsed/>
    <w:rsid w:val="6E93B8AC"/>
    <w:pPr>
      <w:numPr>
        <w:numId w:val="6"/>
      </w:numPr>
      <w:spacing/>
      <w:contextualSpacing/>
    </w:pPr>
  </w:style>
  <w:style w:type="paragraph" w:styleId="Nummerertliste3">
    <w:uiPriority w:val="99"/>
    <w:name w:val="List Number 3"/>
    <w:basedOn w:val="Normal"/>
    <w:unhideWhenUsed/>
    <w:rsid w:val="6E93B8AC"/>
    <w:pPr>
      <w:numPr>
        <w:numId w:val="7"/>
      </w:numPr>
      <w:spacing/>
      <w:contextualSpacing/>
    </w:pPr>
  </w:style>
  <w:style w:type="paragraph" w:styleId="Liste-framhald">
    <w:uiPriority w:val="99"/>
    <w:name w:val="List Continue"/>
    <w:basedOn w:val="Normal"/>
    <w:unhideWhenUsed/>
    <w:rsid w:val="6E93B8AC"/>
    <w:pPr>
      <w:spacing w:after="120"/>
      <w:ind w:left="360"/>
      <w:contextualSpacing/>
    </w:pPr>
  </w:style>
  <w:style w:type="paragraph" w:styleId="Liste-framhald2">
    <w:uiPriority w:val="99"/>
    <w:name w:val="List Continue 2"/>
    <w:basedOn w:val="Normal"/>
    <w:unhideWhenUsed/>
    <w:rsid w:val="6E93B8AC"/>
    <w:pPr>
      <w:spacing w:after="120"/>
      <w:ind w:left="720"/>
      <w:contextualSpacing/>
    </w:pPr>
  </w:style>
  <w:style w:type="paragraph" w:styleId="Liste-framhald3">
    <w:uiPriority w:val="99"/>
    <w:name w:val="List Continue 3"/>
    <w:basedOn w:val="Normal"/>
    <w:unhideWhenUsed/>
    <w:rsid w:val="6E93B8AC"/>
    <w:pPr>
      <w:spacing w:after="120"/>
      <w:ind w:left="1080"/>
      <w:contextualSpacing/>
    </w:pPr>
  </w:style>
  <w:style w:type="paragraph" w:styleId="Makrotekst">
    <w:name w:val="macro"/>
    <w:link w:val="MakrotekstTeik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ikn" w:customStyle="1">
    <w:name w:val="Makrotekst Teik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uiPriority w:val="29"/>
    <w:name w:val="Quote"/>
    <w:basedOn w:val="Normal"/>
    <w:next w:val="Normal"/>
    <w:link w:val="SitatTeikn"/>
    <w:qFormat/>
    <w:rsid w:val="6E93B8AC"/>
    <w:rPr>
      <w:i w:val="1"/>
      <w:iCs w:val="1"/>
      <w:color w:val="000000" w:themeColor="text1" w:themeTint="FF" w:themeShade="FF"/>
    </w:rPr>
  </w:style>
  <w:style w:type="character" w:styleId="SitatTeikn" w:customStyle="1">
    <w:name w:val="Sitat Teik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ikn" w:customStyle="1">
    <w:name w:val="Overskrift 4 Teik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ikn" w:customStyle="1">
    <w:name w:val="Overskrift 5 Teik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ikn" w:customStyle="1">
    <w:name w:val="Overskrift 6 Teik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ikn" w:customStyle="1">
    <w:name w:val="Overskrift 7 Teik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ikn" w:customStyle="1">
    <w:name w:val="Overskrift 8 Teik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ikn" w:customStyle="1">
    <w:name w:val="Overskrift 9 Teik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ettekst">
    <w:uiPriority w:val="35"/>
    <w:name w:val="caption"/>
    <w:basedOn w:val="Normal"/>
    <w:next w:val="Normal"/>
    <w:semiHidden/>
    <w:unhideWhenUsed/>
    <w:qFormat/>
    <w:rsid w:val="6E93B8AC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uiPriority w:val="30"/>
    <w:name w:val="Intense Quote"/>
    <w:basedOn w:val="Normal"/>
    <w:next w:val="Normal"/>
    <w:link w:val="SterktsitatTeikn"/>
    <w:qFormat/>
    <w:rsid w:val="6E93B8AC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SterktsitatTeikn" w:customStyle="1">
    <w:name w:val="Sterkt sitat Teik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aldslist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e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uggelegging">
    <w:name w:val="Light Shading"/>
    <w:basedOn w:val="Vanle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uggelegging-uthevingsfarge1">
    <w:name w:val="Light Shading Accent 1"/>
    <w:basedOn w:val="Vanle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uggelegging-uthevingsfarge2">
    <w:name w:val="Light Shading Accent 2"/>
    <w:basedOn w:val="Vanle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e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uggelegginguthevingsfarge4">
    <w:name w:val="Light Shading Accent 4"/>
    <w:basedOn w:val="Vanle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uggelegging-uthevingsfarge5">
    <w:name w:val="Light Shading Accent 5"/>
    <w:basedOn w:val="Vanle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uggelegging-uthevingsfarge6">
    <w:name w:val="Light Shading Accent 6"/>
    <w:basedOn w:val="Vanle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e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-uthevingsfarge1">
    <w:name w:val="Light List Accent 1"/>
    <w:basedOn w:val="Vanle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-uthevingsfarge2">
    <w:name w:val="Light List Accent 2"/>
    <w:basedOn w:val="Vanle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-uthevingsfarge3">
    <w:name w:val="Light List Accent 3"/>
    <w:basedOn w:val="Vanle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-uthevingsfarge4">
    <w:name w:val="Light List Accent 4"/>
    <w:basedOn w:val="Vanle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-uthevingsfarge5">
    <w:name w:val="Light List Accent 5"/>
    <w:basedOn w:val="Vanle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-uthevingsfarge6">
    <w:name w:val="Light List Accent 6"/>
    <w:basedOn w:val="Vanle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e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-uthevingsfarge1">
    <w:name w:val="Light Grid Accent 1"/>
    <w:basedOn w:val="Vanle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e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-uthevingsfarge3">
    <w:name w:val="Light Grid Accent 3"/>
    <w:basedOn w:val="Vanle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-uthevingsfarge4">
    <w:name w:val="Light Grid Accent 4"/>
    <w:basedOn w:val="Vanle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-uthevingsfarge5">
    <w:name w:val="Light Grid Accent 5"/>
    <w:basedOn w:val="Vanle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-uthevingsfarge6">
    <w:name w:val="Light Grid Accent 6"/>
    <w:basedOn w:val="Vanle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uggelegging1">
    <w:name w:val="Medium Shading 1"/>
    <w:basedOn w:val="Vanle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1">
    <w:name w:val="Medium Shading 1 Accent 1"/>
    <w:basedOn w:val="Vanle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2">
    <w:name w:val="Medium Shading 1 Accent 2"/>
    <w:basedOn w:val="Vanle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3">
    <w:name w:val="Medium Shading 1 Accent 3"/>
    <w:basedOn w:val="Vanle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4">
    <w:name w:val="Medium Shading 1 Accent 4"/>
    <w:basedOn w:val="Vanle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5">
    <w:name w:val="Medium Shading 1 Accent 5"/>
    <w:basedOn w:val="Vanle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6">
    <w:name w:val="Medium Shading 1 Accent 6"/>
    <w:basedOn w:val="Vanle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2">
    <w:name w:val="Medium Shading 2"/>
    <w:basedOn w:val="Vanle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uggelegging2-uthevingsfarge1">
    <w:name w:val="Medium Shading 2 Accent 1"/>
    <w:basedOn w:val="Vanle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uggelegging2uthevingsfarge2">
    <w:name w:val="Medium Shading 2 Accent 2"/>
    <w:basedOn w:val="Vanle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uggelegging2-uthevingsfarge3">
    <w:name w:val="Medium Shading 2 Accent 3"/>
    <w:basedOn w:val="Vanle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uggelegging2-uthevingsfarge4">
    <w:name w:val="Medium Shading 2 Accent 4"/>
    <w:basedOn w:val="Vanle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uggelegging2-uthevingsfarge5">
    <w:name w:val="Medium Shading 2 Accent 5"/>
    <w:basedOn w:val="Vanle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uggelegging2-uthevingsfarge6">
    <w:name w:val="Medium Shading 2 Accent 6"/>
    <w:basedOn w:val="Vanle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e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-uthevingsfarge1">
    <w:name w:val="Medium List 1 Accent 1"/>
    <w:basedOn w:val="Vanle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-uthevingsfarge2">
    <w:name w:val="Medium List 1 Accent 2"/>
    <w:basedOn w:val="Vanle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-uthevingsfarge3">
    <w:name w:val="Medium List 1 Accent 3"/>
    <w:basedOn w:val="Vanle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-uthevingsfarge4">
    <w:name w:val="Medium List 1 Accent 4"/>
    <w:basedOn w:val="Vanle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e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e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e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e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e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e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e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e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e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e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e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-uthevingsfarge2">
    <w:name w:val="Medium Grid 1 Accent 2"/>
    <w:basedOn w:val="Vanle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-uthevingsfarge3">
    <w:name w:val="Medium Grid 1 Accent 3"/>
    <w:basedOn w:val="Vanle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-uthevingsfarge4">
    <w:name w:val="Medium Grid 1 Accent 4"/>
    <w:basedOn w:val="Vanle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-uthevingsfarge5">
    <w:name w:val="Medium Grid 1 Accent 5"/>
    <w:basedOn w:val="Vanle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-uthevingsfarge6">
    <w:name w:val="Medium Grid 1 Accent 6"/>
    <w:basedOn w:val="Vanle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e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e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e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e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e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e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e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e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e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-uthevingsfarge2">
    <w:name w:val="Medium Grid 3 Accent 2"/>
    <w:basedOn w:val="Vanle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-uthevingsfarge3">
    <w:name w:val="Medium Grid 3 Accent 3"/>
    <w:basedOn w:val="Vanle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-uthevingsfarge4">
    <w:name w:val="Medium Grid 3 Accent 4"/>
    <w:basedOn w:val="Vanle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-uthevingsfarge5">
    <w:name w:val="Medium Grid 3 Accent 5"/>
    <w:basedOn w:val="Vanle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-uthevingsfarge6">
    <w:name w:val="Medium Grid 3 Accent 6"/>
    <w:basedOn w:val="Vanle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e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e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uthevingsfarge2">
    <w:name w:val="Dark List Accent 2"/>
    <w:basedOn w:val="Vanle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uthevingsfarge3">
    <w:name w:val="Dark List Accent 3"/>
    <w:basedOn w:val="Vanle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uthevingsfarge4">
    <w:name w:val="Dark List Accent 4"/>
    <w:basedOn w:val="Vanle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uthevingsfarge5">
    <w:name w:val="Dark List Accent 5"/>
    <w:basedOn w:val="Vanle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e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uggelegging">
    <w:name w:val="Colorful Shading"/>
    <w:basedOn w:val="Vanle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uthevingsfarge1">
    <w:name w:val="Colorful Shading Accent 1"/>
    <w:basedOn w:val="Vanle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2">
    <w:name w:val="Colorful Shading Accent 2"/>
    <w:basedOn w:val="Vanle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3">
    <w:name w:val="Colorful Shading Accent 3"/>
    <w:basedOn w:val="Vanle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uggelegging-uthevingsfarge4">
    <w:name w:val="Colorful Shading Accent 4"/>
    <w:basedOn w:val="Vanle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5">
    <w:name w:val="Colorful Shading Accent 5"/>
    <w:basedOn w:val="Vanle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6">
    <w:name w:val="Colorful Shading Accent 6"/>
    <w:basedOn w:val="Vanle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e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e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-uthevingsfarge2">
    <w:name w:val="Colorful List Accent 2"/>
    <w:basedOn w:val="Vanle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-uthevingsfarge3">
    <w:name w:val="Colorful List Accent 3"/>
    <w:basedOn w:val="Vanle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-uthevingsfarge4">
    <w:name w:val="Colorful List Accent 4"/>
    <w:basedOn w:val="Vanle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-uthevingsfarge5">
    <w:name w:val="Colorful List Accent 5"/>
    <w:basedOn w:val="Vanle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-uthevingsfarge6">
    <w:name w:val="Colorful List Accent 6"/>
    <w:basedOn w:val="Vanle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e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e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-uthevingsfarge2">
    <w:name w:val="Colorful Grid Accent 2"/>
    <w:basedOn w:val="Vanle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-uthevingsfarge3">
    <w:name w:val="Colorful Grid Accent 3"/>
    <w:basedOn w:val="Vanle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-uthevingsfarge4">
    <w:name w:val="Colorful Grid Accent 4"/>
    <w:basedOn w:val="Vanle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-uthevingsfarge5">
    <w:name w:val="Colorful Grid Accent 5"/>
    <w:basedOn w:val="Vanle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-uthevingsfarge6">
    <w:name w:val="Colorful Grid Accent 6"/>
    <w:basedOn w:val="Vanle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808abff3bccfcbbd2acea3f37e97775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37ca6904eda8f1a4de05ba72f72df399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Props1.xml><?xml version="1.0" encoding="utf-8"?>
<ds:datastoreItem xmlns:ds="http://schemas.openxmlformats.org/officeDocument/2006/customXml" ds:itemID="{31292100-7D28-4A24-9823-D363D6B2A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81840-8BC4-43B5-825D-F5750F902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426F90-3D98-454C-B290-4D57FD020E7C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Arild Torvund Olsen</lastModifiedBy>
  <revision>8</revision>
  <dcterms:created xsi:type="dcterms:W3CDTF">2025-12-05T11:37:00.0000000Z</dcterms:created>
  <dcterms:modified xsi:type="dcterms:W3CDTF">2025-12-05T11:38:47.6732365Z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